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1216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Антоновой Маргариты Владимировны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40300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8528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Маргариту Владимировну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0412365400765012162420188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